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214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Исомидинова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5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 </w:t>
      </w:r>
      <w:r>
        <w:rPr>
          <w:rStyle w:val="cat-UserDefinedgrp-36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7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адресату).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 подтверждается следующими 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оценены в совокупности с другими материалами дела об административном правонарушении в соответствии с требованиями ст. 26.11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Исомидинова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Исомидинова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Мухиддина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Хамидовича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Исомидинову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1">
    <w:name w:val="cat-UserDefined grp-35 rplc-11"/>
    <w:basedOn w:val="DefaultParagraphFont"/>
  </w:style>
  <w:style w:type="character" w:customStyle="1" w:styleId="cat-UserDefinedgrp-37rplc-13">
    <w:name w:val="cat-UserDefined grp-37 rplc-13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38rplc-36">
    <w:name w:val="cat-UserDefined grp-38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